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Terms 1650-1789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invention that doubled the cloth production of a weaver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group largely involved in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group of Paris workers and lower class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Palace built outside of Paris by the 'Sun King' Louis XIV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significant difference in political, ethical and philosophical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Spinning Jenny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faction within the National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Revolution of peasant and working class women caused by this staple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Prison broken into by revolutionaries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Women who hosted discussion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a radical group in the French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Marie Antoinette supposedly said this; "Let them eat 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Terms 1650-1789</dc:title>
  <dcterms:created xsi:type="dcterms:W3CDTF">2021-10-11T09:04:07Z</dcterms:created>
  <dcterms:modified xsi:type="dcterms:W3CDTF">2021-10-11T09:04:07Z</dcterms:modified>
</cp:coreProperties>
</file>