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History Terms Cross 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seperation of people on the basis of race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supreme courts power to declare an act of congress unconstitutional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Illegal use of ones official position to obtain property or funds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colonist who supported the British government during the American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group of department heads who serve as the presidents chief advisors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Favoring the interest of native born people over foreign born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U.S foreign-aid program of the 1960s,providing economic and technical assistance to Latin American countries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memeber of a group that wanted to eliminate all traces of Roman Catholic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sharp increase in the US birthrate following World War II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 thinking young women who embraced new fashions and urban attitudes of the 1920s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worldwide network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fist ten amendments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prison camp opperated by Nazi's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Movement to end slavery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deliberate and systematic extermination of particular racial, national, or religious group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states refusal to recognize an act of congress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systematic murder of jews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memeber of the society of friends, a religious group persecuted for its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style of music characterized by the use of improvisation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political system in which a national government and consituent units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Terms Cross Word Puzzle </dc:title>
  <dcterms:created xsi:type="dcterms:W3CDTF">2021-10-11T09:04:03Z</dcterms:created>
  <dcterms:modified xsi:type="dcterms:W3CDTF">2021-10-11T09:04:03Z</dcterms:modified>
</cp:coreProperties>
</file>