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laws forbade the imprisonment of runaway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name giving to Kansas Territory after a battle between proslavery and antislavery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law was enacted in 1854 that established the territories of Kansas and Nebraska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intended to settle disagreements between free and slave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 system route for runaway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political party was started in 1848 to oppose extension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a state withdrawals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novel did Harriet Beecher write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it called to be in favor of native-born over immigrants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system lets residents vote on a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modern party was formed in 1854 by opponents of slavery in the territory’s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bill was made that made land acquired by Mexico was open to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idea was expressed by Stephen Douglas in 1858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party to curtail the political influence of immigrants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southern states called after their secession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act insured escaped slaves would be returned into bondage</w:t>
            </w:r>
          </w:p>
        </w:tc>
      </w:tr>
    </w:tbl>
    <w:p>
      <w:pPr>
        <w:pStyle w:val="WordBankLarge"/>
      </w:pPr>
      <w:r>
        <w:t xml:space="preserve">   Bleeding Kansas    </w:t>
      </w:r>
      <w:r>
        <w:t xml:space="preserve">   Compromise of 1850    </w:t>
      </w:r>
      <w:r>
        <w:t xml:space="preserve">   Confederacy     </w:t>
      </w:r>
      <w:r>
        <w:t xml:space="preserve">   Free-soil party     </w:t>
      </w:r>
      <w:r>
        <w:t xml:space="preserve">   Freeport Doctrine     </w:t>
      </w:r>
      <w:r>
        <w:t xml:space="preserve">   Fugitive Slave Act    </w:t>
      </w:r>
      <w:r>
        <w:t xml:space="preserve">   Kansas-Nebraska act    </w:t>
      </w:r>
      <w:r>
        <w:t xml:space="preserve">   Know-Nothing Party     </w:t>
      </w:r>
      <w:r>
        <w:t xml:space="preserve">   Nativism     </w:t>
      </w:r>
      <w:r>
        <w:t xml:space="preserve">   Personal liberty laws    </w:t>
      </w:r>
      <w:r>
        <w:t xml:space="preserve">   Popular Sovereignty     </w:t>
      </w:r>
      <w:r>
        <w:t xml:space="preserve">   Republican Party     </w:t>
      </w:r>
      <w:r>
        <w:t xml:space="preserve">   Secession     </w:t>
      </w:r>
      <w:r>
        <w:t xml:space="preserve">   Uncle Tom’s Cabin    </w:t>
      </w:r>
      <w:r>
        <w:t xml:space="preserve">   Underground Railroad     </w:t>
      </w:r>
      <w:r>
        <w:t xml:space="preserve">   Wilmot Proviso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Terms</dc:title>
  <dcterms:created xsi:type="dcterms:W3CDTF">2021-10-11T09:03:27Z</dcterms:created>
  <dcterms:modified xsi:type="dcterms:W3CDTF">2021-10-11T09:03:27Z</dcterms:modified>
</cp:coreProperties>
</file>