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Test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sent to another country to represent his own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translates from one language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treaty that ended the War for Independence   TREATY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that means city of brotherly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New plan of government for the United States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 who warned colonists of a British attack    PAUL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Colonists who wanted to be free from England's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Missionary to the Mohican and Delaware Indians   DAVID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David Brainerd's Interpreter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Helped plan the first fire department in America   BENJAMIN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Men who helped write the constitution FOUNDING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group formed to protect the rights of colonists against Britain  SONS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Test 1</dc:title>
  <dcterms:created xsi:type="dcterms:W3CDTF">2021-10-11T09:04:37Z</dcterms:created>
  <dcterms:modified xsi:type="dcterms:W3CDTF">2021-10-11T09:04:37Z</dcterms:modified>
</cp:coreProperties>
</file>