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Muslim political and religious leader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follows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information at a specific point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Towers that store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chief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used for navigating by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Shows where natural resources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market place with rows of shops and tents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with a curved blade used to cut grain and tall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to a holy place or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 between the amount of a product and how much people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tower from which Muslims are called to pray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soldiers who worked for the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boat with a triangular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advisers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traveling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in a desert where water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Muslim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Test Crossword Puzzle</dc:title>
  <dcterms:created xsi:type="dcterms:W3CDTF">2021-10-11T09:03:56Z</dcterms:created>
  <dcterms:modified xsi:type="dcterms:W3CDTF">2021-10-11T09:03:56Z</dcterms:modified>
</cp:coreProperties>
</file>