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- The Fall of 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from the West (Europe and America)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farming tribe from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Rome,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in 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families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works as a history scholar.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tribe from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fighter who is not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block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that rules over other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- The Fall of the Roman Empire</dc:title>
  <dcterms:created xsi:type="dcterms:W3CDTF">2021-10-11T09:02:54Z</dcterms:created>
  <dcterms:modified xsi:type="dcterms:W3CDTF">2021-10-11T09:02:54Z</dcterms:modified>
</cp:coreProperties>
</file>