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Through Reading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alangratz    </w:t>
      </w:r>
      <w:r>
        <w:t xml:space="preserve">   krakow    </w:t>
      </w:r>
      <w:r>
        <w:t xml:space="preserve">   jews    </w:t>
      </w:r>
      <w:r>
        <w:t xml:space="preserve">   unclemoshe    </w:t>
      </w:r>
      <w:r>
        <w:t xml:space="preserve">   solders    </w:t>
      </w:r>
      <w:r>
        <w:t xml:space="preserve">   german    </w:t>
      </w:r>
      <w:r>
        <w:t xml:space="preserve">   trucks    </w:t>
      </w:r>
      <w:r>
        <w:t xml:space="preserve">   pigeoncoop    </w:t>
      </w:r>
      <w:r>
        <w:t xml:space="preserve">   survive    </w:t>
      </w:r>
      <w:r>
        <w:t xml:space="preserve">   live    </w:t>
      </w:r>
      <w:r>
        <w:t xml:space="preserve">   horror    </w:t>
      </w:r>
      <w:r>
        <w:t xml:space="preserve">   war    </w:t>
      </w:r>
      <w:r>
        <w:t xml:space="preserve">   brutally    </w:t>
      </w:r>
      <w:r>
        <w:t xml:space="preserve">   poland    </w:t>
      </w:r>
      <w:r>
        <w:t xml:space="preserve">   jewish    </w:t>
      </w:r>
      <w:r>
        <w:t xml:space="preserve">   yanke    </w:t>
      </w:r>
      <w:r>
        <w:t xml:space="preserve">   worked    </w:t>
      </w:r>
      <w:r>
        <w:t xml:space="preserve">   tortured    </w:t>
      </w:r>
      <w:r>
        <w:t xml:space="preserve">   starved    </w:t>
      </w:r>
      <w:r>
        <w:t xml:space="preserve">   concentrationcamps    </w:t>
      </w:r>
      <w:r>
        <w:t xml:space="preserve">   Prisoner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Through Reading </dc:title>
  <dcterms:created xsi:type="dcterms:W3CDTF">2021-10-11T09:04:06Z</dcterms:created>
  <dcterms:modified xsi:type="dcterms:W3CDTF">2021-10-11T09:04:06Z</dcterms:modified>
</cp:coreProperties>
</file>