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Through Reading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Hurricane    </w:t>
      </w:r>
      <w:r>
        <w:t xml:space="preserve">   Adams    </w:t>
      </w:r>
      <w:r>
        <w:t xml:space="preserve">   Philip    </w:t>
      </w:r>
      <w:r>
        <w:t xml:space="preserve">   Reynolds    </w:t>
      </w:r>
      <w:r>
        <w:t xml:space="preserve">   British    </w:t>
      </w:r>
      <w:r>
        <w:t xml:space="preserve">   American    </w:t>
      </w:r>
      <w:r>
        <w:t xml:space="preserve">   Government    </w:t>
      </w:r>
      <w:r>
        <w:t xml:space="preserve">   King George    </w:t>
      </w:r>
      <w:r>
        <w:t xml:space="preserve">   War    </w:t>
      </w:r>
      <w:r>
        <w:t xml:space="preserve">   History    </w:t>
      </w:r>
      <w:r>
        <w:t xml:space="preserve">   Jefferson    </w:t>
      </w:r>
      <w:r>
        <w:t xml:space="preserve">   Madison    </w:t>
      </w:r>
      <w:r>
        <w:t xml:space="preserve">   New York    </w:t>
      </w:r>
      <w:r>
        <w:t xml:space="preserve">   Angelica    </w:t>
      </w:r>
      <w:r>
        <w:t xml:space="preserve">   Mulligan    </w:t>
      </w:r>
      <w:r>
        <w:t xml:space="preserve">   Washington    </w:t>
      </w:r>
      <w:r>
        <w:t xml:space="preserve">   Lafayette    </w:t>
      </w:r>
      <w:r>
        <w:t xml:space="preserve">   Laurens    </w:t>
      </w:r>
      <w:r>
        <w:t xml:space="preserve">   Eliza    </w:t>
      </w:r>
      <w:r>
        <w:t xml:space="preserve">   Hamilton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Through Reading</dc:title>
  <dcterms:created xsi:type="dcterms:W3CDTF">2021-10-11T09:04:11Z</dcterms:created>
  <dcterms:modified xsi:type="dcterms:W3CDTF">2021-10-11T09:04:11Z</dcterms:modified>
</cp:coreProperties>
</file>