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(Tudors)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symbol that represents the Tudors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wife of Henry VIII was the first to be beheaded?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Tudors first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tudor queen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VIII become the head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the Protestant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wives did Henry VIII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first Tudor king.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Tudor monarch?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 first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(Tudors)</dc:title>
  <dcterms:created xsi:type="dcterms:W3CDTF">2021-10-11T09:02:11Z</dcterms:created>
  <dcterms:modified xsi:type="dcterms:W3CDTF">2021-10-11T09:02:11Z</dcterms:modified>
</cp:coreProperties>
</file>