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company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victorius with 35 - 28 = year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british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British gave the Frist nations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countrys King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4 countrys made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help with the same common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BONUS who made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fortress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when the british burned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was the longest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french explore named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unit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a group who got told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french lost with this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with people signing and 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UNIT 1</dc:title>
  <dcterms:created xsi:type="dcterms:W3CDTF">2021-10-11T09:04:35Z</dcterms:created>
  <dcterms:modified xsi:type="dcterms:W3CDTF">2021-10-11T09:04:35Z</dcterms:modified>
</cp:coreProperties>
</file>