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life by analizing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growing plants and rearing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the cultural development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Spear is an example of this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shift in Agriculture ,a new period of time which began somewhere around 10,000 B.C and 8,000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raising of Plants and Animals to make them useful to HumansDo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who hunts animals and gathers wild plants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its very Hot and dry , No rain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streched from the persion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encouragement of the growth of crops and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Unit 1</dc:title>
  <dcterms:created xsi:type="dcterms:W3CDTF">2021-10-11T09:03:43Z</dcterms:created>
  <dcterms:modified xsi:type="dcterms:W3CDTF">2021-10-11T09:03:43Z</dcterms:modified>
</cp:coreProperties>
</file>