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- Vikings and Iron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turf    </w:t>
      </w:r>
      <w:r>
        <w:t xml:space="preserve">   longhouse    </w:t>
      </w:r>
      <w:r>
        <w:t xml:space="preserve">   roundhouse    </w:t>
      </w:r>
      <w:r>
        <w:t xml:space="preserve">   cauldron    </w:t>
      </w:r>
      <w:r>
        <w:t xml:space="preserve">   helmet    </w:t>
      </w:r>
      <w:r>
        <w:t xml:space="preserve">   futhark    </w:t>
      </w:r>
      <w:r>
        <w:t xml:space="preserve">   rune    </w:t>
      </w:r>
      <w:r>
        <w:t xml:space="preserve">   ransome    </w:t>
      </w:r>
      <w:r>
        <w:t xml:space="preserve">   spear    </w:t>
      </w:r>
      <w:r>
        <w:t xml:space="preserve">   sword    </w:t>
      </w:r>
      <w:r>
        <w:t xml:space="preserve">   hammering    </w:t>
      </w:r>
      <w:r>
        <w:t xml:space="preserve">   Briton    </w:t>
      </w:r>
      <w:r>
        <w:t xml:space="preserve">   carnyx    </w:t>
      </w:r>
      <w:r>
        <w:t xml:space="preserve">   quern    </w:t>
      </w:r>
      <w:r>
        <w:t xml:space="preserve">   aard    </w:t>
      </w:r>
      <w:r>
        <w:t xml:space="preserve">   hammer    </w:t>
      </w:r>
      <w:r>
        <w:t xml:space="preserve">   shield    </w:t>
      </w:r>
      <w:r>
        <w:t xml:space="preserve">   treasure    </w:t>
      </w:r>
      <w:r>
        <w:t xml:space="preserve">   plunder    </w:t>
      </w:r>
      <w:r>
        <w:t xml:space="preserve">   raid    </w:t>
      </w:r>
      <w:r>
        <w:t xml:space="preserve">   slave    </w:t>
      </w:r>
      <w:r>
        <w:t xml:space="preserve">   trade    </w:t>
      </w:r>
      <w:r>
        <w:t xml:space="preserve">   Long boat    </w:t>
      </w:r>
      <w:r>
        <w:t xml:space="preserve">   Jarl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- Vikings and Iron Age</dc:title>
  <dcterms:created xsi:type="dcterms:W3CDTF">2021-10-11T09:03:01Z</dcterms:created>
  <dcterms:modified xsi:type="dcterms:W3CDTF">2021-10-11T09:03:01Z</dcterms:modified>
</cp:coreProperties>
</file>