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Of,or relating to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or relating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or process of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wealthy or powerful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return or gain in investment of money, time,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or relating 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works toward bringing about positive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advantage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or marked change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or relating to the city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Urban    </w:t>
      </w:r>
      <w:r>
        <w:t xml:space="preserve">   Unsanitary    </w:t>
      </w:r>
      <w:r>
        <w:t xml:space="preserve">   Tycoon    </w:t>
      </w:r>
      <w:r>
        <w:t xml:space="preserve">   Rural    </w:t>
      </w:r>
      <w:r>
        <w:t xml:space="preserve">   Revolution    </w:t>
      </w:r>
      <w:r>
        <w:t xml:space="preserve">   Assemble    </w:t>
      </w:r>
      <w:r>
        <w:t xml:space="preserve">   Civil    </w:t>
      </w:r>
      <w:r>
        <w:t xml:space="preserve">   Exploit    </w:t>
      </w:r>
      <w:r>
        <w:t xml:space="preserve">   Legislation    </w:t>
      </w:r>
      <w:r>
        <w:t xml:space="preserve">   Reformer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2021-10-11T09:04:33Z</dcterms:created>
  <dcterms:modified xsi:type="dcterms:W3CDTF">2021-10-11T09:04:33Z</dcterms:modified>
</cp:coreProperties>
</file>