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p>
      <w:pPr>
        <w:pStyle w:val="Questions"/>
      </w:pPr>
      <w:r>
        <w:t xml:space="preserve">1. SSHOKY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PUHTEASTHS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NAIBU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KSUH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OREEM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EWN DNOKGIM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MTHEUOST III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RMASSE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KAHNIPI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RAYAISS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ENNIVEH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MSDEE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ZHCBAEUZNRDEAN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BEIECASNRHN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LAANRHUBSAIP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DSLEAHCNA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UYRSC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IAUDRS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LYROA OADR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CEYAMSBS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SPTRAA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OZSERTRAO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OSCUFICUN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URCARCEABUY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LGELMIAS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INY DAN GAYN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CURTACOYA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FLIAL TIEPY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OMASID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 GCNHI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HIS IAHGDUN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2021-10-11T09:04:46Z</dcterms:created>
  <dcterms:modified xsi:type="dcterms:W3CDTF">2021-10-11T09:04:46Z</dcterms:modified>
</cp:coreProperties>
</file>