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Shi Huandgi    </w:t>
      </w:r>
      <w:r>
        <w:t xml:space="preserve">   IChing    </w:t>
      </w:r>
      <w:r>
        <w:t xml:space="preserve">   Daoism    </w:t>
      </w:r>
      <w:r>
        <w:t xml:space="preserve">   Filal Piety    </w:t>
      </w:r>
      <w:r>
        <w:t xml:space="preserve">   Autocracy    </w:t>
      </w:r>
      <w:r>
        <w:t xml:space="preserve">   Yin and Yang    </w:t>
      </w:r>
      <w:r>
        <w:t xml:space="preserve">   Legalism    </w:t>
      </w:r>
      <w:r>
        <w:t xml:space="preserve">   Bureaucracy    </w:t>
      </w:r>
      <w:r>
        <w:t xml:space="preserve">   Confucius    </w:t>
      </w:r>
      <w:r>
        <w:t xml:space="preserve">   Zoroaster    </w:t>
      </w:r>
      <w:r>
        <w:t xml:space="preserve">   Satrap    </w:t>
      </w:r>
      <w:r>
        <w:t xml:space="preserve">   Cambyses    </w:t>
      </w:r>
      <w:r>
        <w:t xml:space="preserve">   Royal Road    </w:t>
      </w:r>
      <w:r>
        <w:t xml:space="preserve">   Darius    </w:t>
      </w:r>
      <w:r>
        <w:t xml:space="preserve">   Cyrus    </w:t>
      </w:r>
      <w:r>
        <w:t xml:space="preserve">   Chaldeans    </w:t>
      </w:r>
      <w:r>
        <w:t xml:space="preserve">   Ashurbanipal    </w:t>
      </w:r>
      <w:r>
        <w:t xml:space="preserve">   Sennacherib    </w:t>
      </w:r>
      <w:r>
        <w:t xml:space="preserve">   Nebuchadnezzar    </w:t>
      </w:r>
      <w:r>
        <w:t xml:space="preserve">   Medes    </w:t>
      </w:r>
      <w:r>
        <w:t xml:space="preserve">   Nineveh    </w:t>
      </w:r>
      <w:r>
        <w:t xml:space="preserve">   Assyria    </w:t>
      </w:r>
      <w:r>
        <w:t xml:space="preserve">   Piankhi    </w:t>
      </w:r>
      <w:r>
        <w:t xml:space="preserve">   RamsesII    </w:t>
      </w:r>
      <w:r>
        <w:t xml:space="preserve">   ThutmoseIII    </w:t>
      </w:r>
      <w:r>
        <w:t xml:space="preserve">   New Kingdom    </w:t>
      </w:r>
      <w:r>
        <w:t xml:space="preserve">   Meroe    </w:t>
      </w:r>
      <w:r>
        <w:t xml:space="preserve">   Kush    </w:t>
      </w:r>
      <w:r>
        <w:t xml:space="preserve">   Nubia    </w:t>
      </w:r>
      <w:r>
        <w:t xml:space="preserve">   Hatshepsut    </w:t>
      </w:r>
      <w:r>
        <w:t xml:space="preserve">   Hyksos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2021-10-11T09:04:48Z</dcterms:created>
  <dcterms:modified xsi:type="dcterms:W3CDTF">2021-10-11T09:04:48Z</dcterms:modified>
</cp:coreProperties>
</file>