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Enforces the laws ant appoints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(A5)  the prosecution of a person twice for the same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one of the three guarentee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term, meaning to leave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people will be able to participate in our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a person is free to follow their dream as long if they are not interfering with different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of the government to take private property, but only after due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Interprets the law and administers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concept that "all" men have the same chance at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Unique attitudes  of the United States as a uniquely free nation based on democratic ideals and personal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the people control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government where power is divided between national and provencal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many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(Article 1) Makes laws and they approve executive appointment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2021-10-11T09:03:35Z</dcterms:created>
  <dcterms:modified xsi:type="dcterms:W3CDTF">2021-10-11T09:03:35Z</dcterms:modified>
</cp:coreProperties>
</file>