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business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$10 registration fee, an individual can get a tract of public land available for settlement for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 all Phases of production; Carnegie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crowded multifamily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owns business and property; keeps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Native American land and put the money in a trust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dominate when area product; Rockefeller: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informal political group designed to gain and keep power; corrupt organizations that ran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own business/property; keep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Barred  Chinese immigration for 10 years and prevented the Chinese already in the country from becoming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resources cheap labor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absorbed into American society as landowners and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preference for native-born people and a desire to limit immigration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2021-10-11T09:05:11Z</dcterms:created>
  <dcterms:modified xsi:type="dcterms:W3CDTF">2021-10-11T09:05:11Z</dcterms:modified>
</cp:coreProperties>
</file>