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battle of trenton    </w:t>
      </w:r>
      <w:r>
        <w:t xml:space="preserve">   townshend act    </w:t>
      </w:r>
      <w:r>
        <w:t xml:space="preserve">   bill of rights    </w:t>
      </w:r>
      <w:r>
        <w:t xml:space="preserve">   ratification    </w:t>
      </w:r>
      <w:r>
        <w:t xml:space="preserve">   Battle of Yorktown    </w:t>
      </w:r>
      <w:r>
        <w:t xml:space="preserve">   Three Fifths compromise    </w:t>
      </w:r>
      <w:r>
        <w:t xml:space="preserve">   judicial branch    </w:t>
      </w:r>
      <w:r>
        <w:t xml:space="preserve">   executive branch    </w:t>
      </w:r>
      <w:r>
        <w:t xml:space="preserve">   legislative branch    </w:t>
      </w:r>
      <w:r>
        <w:t xml:space="preserve">   checks and balances    </w:t>
      </w:r>
      <w:r>
        <w:t xml:space="preserve">   great compromise    </w:t>
      </w:r>
      <w:r>
        <w:t xml:space="preserve">   shay's rebellion    </w:t>
      </w:r>
      <w:r>
        <w:t xml:space="preserve">   anti-federalist    </w:t>
      </w:r>
      <w:r>
        <w:t xml:space="preserve">   federalist    </w:t>
      </w:r>
      <w:r>
        <w:t xml:space="preserve">   federalism    </w:t>
      </w:r>
      <w:r>
        <w:t xml:space="preserve">   republic    </w:t>
      </w:r>
      <w:r>
        <w:t xml:space="preserve">   Boston Massacre    </w:t>
      </w:r>
      <w:r>
        <w:t xml:space="preserve">   Common Sense    </w:t>
      </w:r>
      <w:r>
        <w:t xml:space="preserve">   profiteering    </w:t>
      </w:r>
      <w:r>
        <w:t xml:space="preserve">   boycott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</dc:title>
  <dcterms:created xsi:type="dcterms:W3CDTF">2021-10-11T09:03:20Z</dcterms:created>
  <dcterms:modified xsi:type="dcterms:W3CDTF">2021-10-11T09:03:20Z</dcterms:modified>
</cp:coreProperties>
</file>