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rebuilding the union with the readmission of the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passed by southern states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receiving a portion of the crops in exchange for living and farming on a large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referred to southernerns who cooperated with federal authorities during reconstruction to gain an advantage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rights of citizens to political and social freedom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tract of land with a home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land to a certain person or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exercise of making rules/laws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 treatment through the normal judicial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 Puzzle</dc:title>
  <dcterms:created xsi:type="dcterms:W3CDTF">2021-10-11T09:05:28Z</dcterms:created>
  <dcterms:modified xsi:type="dcterms:W3CDTF">2021-10-11T09:05:28Z</dcterms:modified>
</cp:coreProperties>
</file>