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from 1890 to 1920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Programs helping ensure a minimum standard of living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murdered his way to the top of the organized crime network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type of woman in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Bars that operated illegally during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Nations of the world would join together to ensure security and peace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Communicating information to large numbers of people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Rewards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Group of people disconnected from their country and it's values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Divided country into 12 districts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Payment for economic injury suffered during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Drinkers who hid flasks of liquor in their 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Special war bonds to support the allied cause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Austria-Hungary and Germany during World War Two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fear of communism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Readying the troops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floating airships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killing of an entire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Philosophy that owned all land and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Manufacturing process in which each worker does a specialized task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Literary awakening of the 1920s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authorizing draft of young men for military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favor the protection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Journalist who alerted the public to wrongdoings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Distributing goods in fixed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Wilsons proposal in 1918 for postwar European peace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October 29, 16.4 million shares werere sold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aggressively build up a nations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Other name for Progressive Party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Neither side is able to advance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 Review</dc:title>
  <dcterms:created xsi:type="dcterms:W3CDTF">2021-10-11T09:04:04Z</dcterms:created>
  <dcterms:modified xsi:type="dcterms:W3CDTF">2021-10-11T09:04:04Z</dcterms:modified>
</cp:coreProperties>
</file>