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 Vocab 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-filled rapid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of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in ancient Egypt, in the northern Nile River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scholar; first to decode egyptians hieroglyphics.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at the mouth of a river where it splits into several streams to form an area shaped like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region in northeastern Africa that extended from the Nile Valley in Egypt to present-day Sudan ,specifically between second and sixth cataracts.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picture writing in which some pictures stand for ideas or things and other stand for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market town in present-day Sudan; an ancient Nubian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three most powerful Nubian kingdoms; located between the third and forth cataracts of the Nile River in Upper Nubia.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dead body preserved in lifelike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huge building with four sloping outside walls shaped like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Rich, fertile soil deposited by the flooding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ancient region in northern Africa extending from the Nile Valley in Egypt to present-day Sudan,specifically between the first and the second Nile cataracts.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next life , in which the dead are believed to live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author who traveled throughout the known world; wrote about the wars between Greece and persian in the history, the first major historical work of ancient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worker who is especially skilled in making something ,such as baskets , leather, goods, tools, jewelry , pottery, or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title of the kings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form of paper made from a reedlike plant found in the marshy areas of the Nile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in ancient Egypt in the Nile Valley, south of the rivers 's delta and the 30th northern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city capital of Upper Egypt ; site of the Great Pyramids.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rules for a child until the child is old enough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scientist who studies the stars and other objects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the first Egyptian dynasty ; unified upper and Lower Egypt; founded the capital of Memphis.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city of ancient Nubia in present-day Sudan.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prince  of Nubia; became king of Nubia and Egypt in 690 B.C.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 Vocab  Study Guide</dc:title>
  <dcterms:created xsi:type="dcterms:W3CDTF">2021-10-11T09:02:20Z</dcterms:created>
  <dcterms:modified xsi:type="dcterms:W3CDTF">2021-10-11T09:02:20Z</dcterms:modified>
</cp:coreProperties>
</file>