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name for a Muslim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Sacred poetry written by Sephardic poets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language spoken by Sephardic Jews in Spian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Torah and holy items are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Jew who's ancestry traces back to Spain and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of mysticism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Jews were expelled (1492)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empire based in Turkey many Sephardic Jews went there after the expulsion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a.	When the Catholic Church made sure that everyone practiced their way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kingdom between the Black Sea and the Caspian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Spanish Jews who was forced to convert to Catholicism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advisor and assistant to a Caliph or Sultan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Sephardic term for a synagogue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Sephardic term for Rabbi</w:t>
            </w:r>
          </w:p>
        </w:tc>
      </w:tr>
    </w:tbl>
    <w:p>
      <w:pPr>
        <w:pStyle w:val="WordBankMedium"/>
      </w:pPr>
      <w:r>
        <w:t xml:space="preserve">   Ladino    </w:t>
      </w:r>
      <w:r>
        <w:t xml:space="preserve">   Sultan    </w:t>
      </w:r>
      <w:r>
        <w:t xml:space="preserve">   Genizah    </w:t>
      </w:r>
      <w:r>
        <w:t xml:space="preserve">   Sephardi    </w:t>
      </w:r>
      <w:r>
        <w:t xml:space="preserve">   Kabbalah    </w:t>
      </w:r>
      <w:r>
        <w:t xml:space="preserve">   Vizier    </w:t>
      </w:r>
      <w:r>
        <w:t xml:space="preserve">   Piyyutim    </w:t>
      </w:r>
      <w:r>
        <w:t xml:space="preserve">   Haham    </w:t>
      </w:r>
      <w:r>
        <w:t xml:space="preserve">   Inquisition    </w:t>
      </w:r>
      <w:r>
        <w:t xml:space="preserve">   Khazars    </w:t>
      </w:r>
      <w:r>
        <w:t xml:space="preserve">   Kahal Kodesh    </w:t>
      </w:r>
      <w:r>
        <w:t xml:space="preserve">   Expulsion    </w:t>
      </w:r>
      <w:r>
        <w:t xml:space="preserve">   Converso    </w:t>
      </w:r>
      <w:r>
        <w:t xml:space="preserve">   Ottoman Empire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</dc:title>
  <dcterms:created xsi:type="dcterms:W3CDTF">2021-10-11T09:04:28Z</dcterms:created>
  <dcterms:modified xsi:type="dcterms:W3CDTF">2021-10-11T09:04:28Z</dcterms:modified>
</cp:coreProperties>
</file>