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seasonal movement of animals from one region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patriotic feeling, principles, or efforts.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derogatory information, especially of a biased or misleading nature, used to promote or publicize a particular political cause or point of view.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review by the US Supreme Court of the constitutional validity of a legislative 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earlier event or action that is regarded as an example or guide to be considered in subsequent similar circumstances.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or border separating two countries.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an act of abolishing a system, practice, or institution.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legally null and void; invalidate.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a successful political party giving public office to its supporters.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vote in political elections.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(in some US states) a meeting at which local members of a political party register their preference among candidates running for office or select delegates to attend a convention.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append or add as an extra or subordinate part, especially to a document.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or duty to be paid on a particular class of imports or exports.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 menu</dc:title>
  <dcterms:created xsi:type="dcterms:W3CDTF">2021-10-11T09:03:57Z</dcterms:created>
  <dcterms:modified xsi:type="dcterms:W3CDTF">2021-10-11T09:03:57Z</dcterms:modified>
</cp:coreProperties>
</file>