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CAMELS    </w:t>
      </w:r>
      <w:r>
        <w:t xml:space="preserve">   CULTURE    </w:t>
      </w:r>
      <w:r>
        <w:t xml:space="preserve">   GHANA    </w:t>
      </w:r>
      <w:r>
        <w:t xml:space="preserve">   HISTORY    </w:t>
      </w:r>
      <w:r>
        <w:t xml:space="preserve">   ISLAMIC    </w:t>
      </w:r>
      <w:r>
        <w:t xml:space="preserve">   MALI    </w:t>
      </w:r>
      <w:r>
        <w:t xml:space="preserve">   MANSA MUSA    </w:t>
      </w:r>
      <w:r>
        <w:t xml:space="preserve">   MATERIAL    </w:t>
      </w:r>
      <w:r>
        <w:t xml:space="preserve">   MECCA    </w:t>
      </w:r>
      <w:r>
        <w:t xml:space="preserve">   ORAL    </w:t>
      </w:r>
      <w:r>
        <w:t xml:space="preserve">   PILGRIMAGE    </w:t>
      </w:r>
      <w:r>
        <w:t xml:space="preserve">   RELIGION    </w:t>
      </w:r>
      <w:r>
        <w:t xml:space="preserve">   SAHARA    </w:t>
      </w:r>
      <w:r>
        <w:t xml:space="preserve">   SLAVERY    </w:t>
      </w:r>
      <w:r>
        <w:t xml:space="preserve">   SONGHAI    </w:t>
      </w:r>
      <w:r>
        <w:t xml:space="preserve">   SOURCES    </w:t>
      </w:r>
      <w:r>
        <w:t xml:space="preserve">   TIMBUKTU    </w:t>
      </w:r>
      <w:r>
        <w:t xml:space="preserve">   TRADE    </w:t>
      </w:r>
      <w:r>
        <w:t xml:space="preserve">   VISUAL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</dc:title>
  <dcterms:created xsi:type="dcterms:W3CDTF">2021-10-11T09:05:35Z</dcterms:created>
  <dcterms:modified xsi:type="dcterms:W3CDTF">2021-10-11T09:05:35Z</dcterms:modified>
</cp:coreProperties>
</file>