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trees, which lose their leaves in the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mountaintop that has been modified by the action of ice during glaciation and frost weathering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embankment to confine or control water; a levee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portion of a sea, a lake, or other large body of water, either landlocked or artificially protected so as to be a place of safety for vessels in stormy weather; a port or haven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deep ravine (a narrow steep-sided valley), usually with a river running through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sixth-largest continent, extending west from the Dardanelles, Black Sea, and Ural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 areas between mountains that allow the movement of people and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country that does not border an ocean or a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mountaintop that has been modified by the action of ice during glaciation and frost weathering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given to Asia and Europe as one continent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Vocabulary</dc:title>
  <dcterms:created xsi:type="dcterms:W3CDTF">2021-10-11T09:03:59Z</dcterms:created>
  <dcterms:modified xsi:type="dcterms:W3CDTF">2021-10-11T09:03:59Z</dcterms:modified>
</cp:coreProperties>
</file>