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era before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people and events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Starting with the earliest event and naming the subsequent occasions in the order in which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Latin, and translated to "in the year of our Lord"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time 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"common era"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human culture and how it develops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shows proof or an indication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unreasoned emotional judgment about people, which can't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examination of something to better understand or explain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certain period of time that is known for a particular historical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the past looking at what people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remains of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Created after an event by someone who didn't experience the occasion firsthand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Necessary or essential to complete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whose job is to look at prehistoric times and fossils which are the remains of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Firsthand pieces of evidence written or created by the person who saw or experienced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1,000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attitude about people 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made by people like tools, pottery, weapons, and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 of individuals with similar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studies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</dc:title>
  <dcterms:created xsi:type="dcterms:W3CDTF">2021-10-11T09:04:06Z</dcterms:created>
  <dcterms:modified xsi:type="dcterms:W3CDTF">2021-10-11T09:04:06Z</dcterms:modified>
</cp:coreProperties>
</file>