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with many things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half of 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Degrees north or south of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Degrees North or South of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degrees East or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Degrees East or West of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people are effected by the environment and how the environment is effected by the peoplep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directions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human and physical features of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Geographers study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people,goods and ideas travel around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2021-10-11T09:04:11Z</dcterms:created>
  <dcterms:modified xsi:type="dcterms:W3CDTF">2021-10-11T09:04:11Z</dcterms:modified>
</cp:coreProperties>
</file>