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Hellenistic Countries    </w:t>
      </w:r>
      <w:r>
        <w:t xml:space="preserve">   The Dalai Lama    </w:t>
      </w:r>
      <w:r>
        <w:t xml:space="preserve">   Nirvana    </w:t>
      </w:r>
      <w:r>
        <w:t xml:space="preserve">   Nontheistic    </w:t>
      </w:r>
      <w:r>
        <w:t xml:space="preserve">   Enlightened    </w:t>
      </w:r>
      <w:r>
        <w:t xml:space="preserve">   Meditation    </w:t>
      </w:r>
      <w:r>
        <w:t xml:space="preserve">   Buddhism    </w:t>
      </w:r>
      <w:r>
        <w:t xml:space="preserve">   Jati    </w:t>
      </w:r>
      <w:r>
        <w:t xml:space="preserve">   Hatha yoga    </w:t>
      </w:r>
      <w:r>
        <w:t xml:space="preserve">   Ahimsa    </w:t>
      </w:r>
      <w:r>
        <w:t xml:space="preserve">   Polytheistic    </w:t>
      </w:r>
      <w:r>
        <w:t xml:space="preserve">   Pantheism    </w:t>
      </w:r>
      <w:r>
        <w:t xml:space="preserve">   Epic    </w:t>
      </w:r>
      <w:r>
        <w:t xml:space="preserve">   Guru    </w:t>
      </w:r>
      <w:r>
        <w:t xml:space="preserve">   Caste    </w:t>
      </w:r>
      <w:r>
        <w:t xml:space="preserve">   Varna    </w:t>
      </w:r>
      <w:r>
        <w:t xml:space="preserve">   Ayurveda    </w:t>
      </w:r>
      <w:r>
        <w:t xml:space="preserve">   Brahmin    </w:t>
      </w:r>
      <w:r>
        <w:t xml:space="preserve">   Veda    </w:t>
      </w:r>
      <w:r>
        <w:t xml:space="preserve">   Sanskrit    </w:t>
      </w:r>
      <w:r>
        <w:t xml:space="preserve">   Deity    </w:t>
      </w:r>
      <w:r>
        <w:t xml:space="preserve">   Nomad    </w:t>
      </w:r>
      <w:r>
        <w:t xml:space="preserve">   Artifact    </w:t>
      </w:r>
      <w:r>
        <w:t xml:space="preserve">   Irrigation    </w:t>
      </w:r>
      <w:r>
        <w:t xml:space="preserve">   Harappan    </w:t>
      </w:r>
      <w:r>
        <w:t xml:space="preserve">   Monsoon    </w:t>
      </w:r>
      <w:r>
        <w:t xml:space="preserve">   Peninsula    </w:t>
      </w:r>
      <w:r>
        <w:t xml:space="preserve">   Subcontinent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Vocabulary Word Search</dc:title>
  <dcterms:created xsi:type="dcterms:W3CDTF">2021-10-11T09:05:30Z</dcterms:created>
  <dcterms:modified xsi:type="dcterms:W3CDTF">2021-10-11T09:05:30Z</dcterms:modified>
</cp:coreProperties>
</file>