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-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 biased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Assassination of this man caused the beginning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battle held in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promise to help or defend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building up of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Forcing of people to fight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country controls several neutral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up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 signed that officially ends a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Germans attack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that officially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and New Zealand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Serbian nationalist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pride in your country and having the will to defend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bloodiest battle of all time, held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held on the 25th of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Resignation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for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opposing the Triple Alliance?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WW1</dc:title>
  <dcterms:created xsi:type="dcterms:W3CDTF">2021-10-11T09:02:50Z</dcterms:created>
  <dcterms:modified xsi:type="dcterms:W3CDTF">2021-10-11T09:02:50Z</dcterms:modified>
</cp:coreProperties>
</file>