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operation Torch conducted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Prime Minister of England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Naval Commander Japanese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British fighter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Germany bombed in the Battle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of the US tank brigade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first attached on Sept. 1 1939 by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Axis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McArthur returned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American General who became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Beach in France where D-Day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territory on US soil Japan invaded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in which Pearl Harbor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desert fox?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 bombed this Naval installation on Dec. 7,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country annexed by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Chancellor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weapon to hit the US from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Franch General who fled France and became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Enemy fought in operation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armament in the Blitzkrieg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WW2</dc:title>
  <dcterms:created xsi:type="dcterms:W3CDTF">2021-10-11T09:04:06Z</dcterms:created>
  <dcterms:modified xsi:type="dcterms:W3CDTF">2021-10-11T09:04:06Z</dcterms:modified>
</cp:coreProperties>
</file>