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W.W. II presentations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annefrank    </w:t>
      </w:r>
      <w:r>
        <w:t xml:space="preserve">   battle of britain    </w:t>
      </w:r>
      <w:r>
        <w:t xml:space="preserve">   d-day    </w:t>
      </w:r>
      <w:r>
        <w:t xml:space="preserve">   Dieppe    </w:t>
      </w:r>
      <w:r>
        <w:t xml:space="preserve">   dunkirk    </w:t>
      </w:r>
      <w:r>
        <w:t xml:space="preserve">   holocaust    </w:t>
      </w:r>
      <w:r>
        <w:t xml:space="preserve">   manhattan project    </w:t>
      </w:r>
      <w:r>
        <w:t xml:space="preserve">   pearl harbor    </w:t>
      </w:r>
      <w:r>
        <w:t xml:space="preserve">   pow camps japan    </w:t>
      </w:r>
      <w:r>
        <w:t xml:space="preserve">   women in the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W.W. II presentations</dc:title>
  <dcterms:created xsi:type="dcterms:W3CDTF">2021-10-11T09:04:35Z</dcterms:created>
  <dcterms:modified xsi:type="dcterms:W3CDTF">2021-10-11T09:04:35Z</dcterms:modified>
</cp:coreProperties>
</file>