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History Word Scramble</w:t>
      </w:r>
    </w:p>
    <w:p>
      <w:pPr>
        <w:pStyle w:val="Questions"/>
      </w:pPr>
      <w:r>
        <w:t xml:space="preserve">1. LRMESMIIPAI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YARM ELE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NAMIOTALISN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NAILSSAY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FESNMMII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SDRAINMWI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ALITSIAPCM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LCSIASOMI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ESTFUEAGRFT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OQT-SSISNUEBU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11. YSRTIOH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COALIS IDRWINSAM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13. ELMAIIIGARANTS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14. GODIEYOL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TRICCLIA MMSAURY 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16. RESAYDNCO CSRUOE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17. PIARRYM UOCERS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18. FUOSC ITEQNOSU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19. NRATLUA ICTOLNSEE 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20. LAEQU TIGRHS  </w:t>
      </w:r>
      <w:r>
        <w:rPr>
          <w:u w:val="single"/>
        </w:rPr>
        <w:t xml:space="preserve">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 Word Scramble</dc:title>
  <dcterms:created xsi:type="dcterms:W3CDTF">2021-10-11T09:04:50Z</dcterms:created>
  <dcterms:modified xsi:type="dcterms:W3CDTF">2021-10-11T09:04:50Z</dcterms:modified>
</cp:coreProperties>
</file>