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Word Scramble</w:t>
      </w:r>
    </w:p>
    <w:p>
      <w:pPr>
        <w:pStyle w:val="Questions"/>
      </w:pPr>
      <w:r>
        <w:t xml:space="preserve">1. NUCTSTTIOINO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BELYIRT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SFRTLDIEAE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JEISUCT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ICARTOITAFIN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RNSECGOS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OFRDEEM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RTIGSH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NTMEANMDE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YEMOARCCD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Word Scramble</dc:title>
  <dcterms:created xsi:type="dcterms:W3CDTF">2021-10-11T09:05:11Z</dcterms:created>
  <dcterms:modified xsi:type="dcterms:W3CDTF">2021-10-11T09:05:11Z</dcterms:modified>
</cp:coreProperties>
</file>