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cede    </w:t>
      </w:r>
      <w:r>
        <w:t xml:space="preserve">   abraham lincoln    </w:t>
      </w:r>
      <w:r>
        <w:t xml:space="preserve">   secession    </w:t>
      </w:r>
      <w:r>
        <w:t xml:space="preserve">   act    </w:t>
      </w:r>
      <w:r>
        <w:t xml:space="preserve">   emancipation    </w:t>
      </w:r>
      <w:r>
        <w:t xml:space="preserve">   Civil War    </w:t>
      </w:r>
      <w:r>
        <w:t xml:space="preserve">   railroads    </w:t>
      </w:r>
      <w:r>
        <w:t xml:space="preserve">   nullify    </w:t>
      </w:r>
      <w:r>
        <w:t xml:space="preserve">   slavery    </w:t>
      </w:r>
      <w:r>
        <w:t xml:space="preserve">   george washington    </w:t>
      </w:r>
      <w:r>
        <w:t xml:space="preserve">   sovereignty    </w:t>
      </w:r>
      <w:r>
        <w:t xml:space="preserve">   goverment    </w:t>
      </w:r>
      <w:r>
        <w:t xml:space="preserve">   constitutional    </w:t>
      </w:r>
      <w:r>
        <w:t xml:space="preserve">   northern states    </w:t>
      </w:r>
      <w:r>
        <w:t xml:space="preserve">   southern states    </w:t>
      </w:r>
      <w:r>
        <w:t xml:space="preserve">   compromise    </w:t>
      </w:r>
      <w:r>
        <w:t xml:space="preserve">   federalist    </w:t>
      </w:r>
      <w:r>
        <w:t xml:space="preserve">   tea act    </w:t>
      </w:r>
      <w:r>
        <w:t xml:space="preserve">   sugar act    </w:t>
      </w:r>
      <w:r>
        <w:t xml:space="preserve">   unalienable rights    </w:t>
      </w:r>
      <w:r>
        <w:t xml:space="preserve">   mercantailism    </w:t>
      </w:r>
      <w:r>
        <w:t xml:space="preserve">   fame    </w:t>
      </w:r>
      <w:r>
        <w:t xml:space="preserve">   wealth    </w:t>
      </w:r>
      <w:r>
        <w:t xml:space="preserve">   religion    </w:t>
      </w:r>
      <w:r>
        <w:t xml:space="preserve">   jamestown    </w:t>
      </w:r>
      <w:r>
        <w:t xml:space="preserve">   exploration    </w:t>
      </w:r>
      <w:r>
        <w:t xml:space="preserve">   amendments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2021-10-11T09:04:54Z</dcterms:created>
  <dcterms:modified xsi:type="dcterms:W3CDTF">2021-10-11T09:04:54Z</dcterms:modified>
</cp:coreProperties>
</file>