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Thomas Hooker    </w:t>
      </w:r>
      <w:r>
        <w:t xml:space="preserve">   Temperance Movement    </w:t>
      </w:r>
      <w:r>
        <w:t xml:space="preserve">   Susan B Anthony    </w:t>
      </w:r>
      <w:r>
        <w:t xml:space="preserve">   Philip Bazaar    </w:t>
      </w:r>
      <w:r>
        <w:t xml:space="preserve">   Magna Carta    </w:t>
      </w:r>
      <w:r>
        <w:t xml:space="preserve">   Louisiana Purchase    </w:t>
      </w:r>
      <w:r>
        <w:t xml:space="preserve">   John Paul Jones    </w:t>
      </w:r>
      <w:r>
        <w:t xml:space="preserve">   John Locke    </w:t>
      </w:r>
      <w:r>
        <w:t xml:space="preserve">   James Madison    </w:t>
      </w:r>
      <w:r>
        <w:t xml:space="preserve">   Horace Man    </w:t>
      </w:r>
      <w:r>
        <w:t xml:space="preserve">   Hiram Rhodes Revels    </w:t>
      </w:r>
      <w:r>
        <w:t xml:space="preserve">   George Washington    </w:t>
      </w:r>
      <w:r>
        <w:t xml:space="preserve">   George Mason    </w:t>
      </w:r>
      <w:r>
        <w:t xml:space="preserve">   Fort Sumter    </w:t>
      </w:r>
      <w:r>
        <w:t xml:space="preserve">   Elizabeth Cady Stanton    </w:t>
      </w:r>
      <w:r>
        <w:t xml:space="preserve">   Crispus Attucks    </w:t>
      </w:r>
      <w:r>
        <w:t xml:space="preserve">   Battle Of Gettysburg    </w:t>
      </w:r>
      <w:r>
        <w:t xml:space="preserve">   Articles Of Confederation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Search</dc:title>
  <dcterms:created xsi:type="dcterms:W3CDTF">2021-10-11T09:05:04Z</dcterms:created>
  <dcterms:modified xsi:type="dcterms:W3CDTF">2021-10-11T09:05:04Z</dcterms:modified>
</cp:coreProperties>
</file>