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Austin    </w:t>
      </w:r>
      <w:r>
        <w:t xml:space="preserve">   Battles    </w:t>
      </w:r>
      <w:r>
        <w:t xml:space="preserve">   Cival War    </w:t>
      </w:r>
      <w:r>
        <w:t xml:space="preserve">   Cowboy    </w:t>
      </w:r>
      <w:r>
        <w:t xml:space="preserve">   Culture    </w:t>
      </w:r>
      <w:r>
        <w:t xml:space="preserve">   Dred Scott Decision    </w:t>
      </w:r>
      <w:r>
        <w:t xml:space="preserve">   Fighting    </w:t>
      </w:r>
      <w:r>
        <w:t xml:space="preserve">   Gulf    </w:t>
      </w:r>
      <w:r>
        <w:t xml:space="preserve">   Hisory    </w:t>
      </w:r>
      <w:r>
        <w:t xml:space="preserve">   Indians    </w:t>
      </w:r>
      <w:r>
        <w:t xml:space="preserve">   Jim Crow Laws    </w:t>
      </w:r>
      <w:r>
        <w:t xml:space="preserve">   Mexico City    </w:t>
      </w:r>
      <w:r>
        <w:t xml:space="preserve">   Missions    </w:t>
      </w:r>
      <w:r>
        <w:t xml:space="preserve">   Movement    </w:t>
      </w:r>
      <w:r>
        <w:t xml:space="preserve">   Plains    </w:t>
      </w:r>
      <w:r>
        <w:t xml:space="preserve">   Protest    </w:t>
      </w:r>
      <w:r>
        <w:t xml:space="preserve">   Santa Anna    </w:t>
      </w:r>
      <w:r>
        <w:t xml:space="preserve">   Suffrage    </w:t>
      </w:r>
      <w:r>
        <w:t xml:space="preserve">   Texas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</dc:title>
  <dcterms:created xsi:type="dcterms:W3CDTF">2021-10-11T09:05:06Z</dcterms:created>
  <dcterms:modified xsi:type="dcterms:W3CDTF">2021-10-11T09:05:06Z</dcterms:modified>
</cp:coreProperties>
</file>