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Word Search Chapter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bull moose party    </w:t>
      </w:r>
      <w:r>
        <w:t xml:space="preserve">   hull house    </w:t>
      </w:r>
      <w:r>
        <w:t xml:space="preserve">   upton sinclair    </w:t>
      </w:r>
      <w:r>
        <w:t xml:space="preserve">   lincoln steffens    </w:t>
      </w:r>
      <w:r>
        <w:t xml:space="preserve">   salvation army    </w:t>
      </w:r>
      <w:r>
        <w:t xml:space="preserve">   billy sunday    </w:t>
      </w:r>
      <w:r>
        <w:t xml:space="preserve">   robert ingersoll    </w:t>
      </w:r>
      <w:r>
        <w:t xml:space="preserve">   referendum    </w:t>
      </w:r>
      <w:r>
        <w:t xml:space="preserve">   initiative    </w:t>
      </w:r>
      <w:r>
        <w:t xml:space="preserve">   recall    </w:t>
      </w:r>
      <w:r>
        <w:t xml:space="preserve">   muckrakers    </w:t>
      </w:r>
      <w:r>
        <w:t xml:space="preserve">   agnostics    </w:t>
      </w:r>
      <w:r>
        <w:t xml:space="preserve">   philanthropists    </w:t>
      </w:r>
      <w:r>
        <w:t xml:space="preserve">   george washington carver    </w:t>
      </w:r>
      <w:r>
        <w:t xml:space="preserve">   federal reserve system    </w:t>
      </w:r>
      <w:r>
        <w:t xml:space="preserve">   settlement houses    </w:t>
      </w:r>
      <w:r>
        <w:t xml:space="preserve">   temperance societies    </w:t>
      </w:r>
      <w:r>
        <w:t xml:space="preserve">   progressivism    </w:t>
      </w:r>
      <w:r>
        <w:t xml:space="preserve">   rescue missions    </w:t>
      </w:r>
      <w:r>
        <w:t xml:space="preserve">   city manager    </w:t>
      </w:r>
      <w:r>
        <w:t xml:space="preserve">   gifford pinchot    </w:t>
      </w:r>
      <w:r>
        <w:t xml:space="preserve">   jane addams    </w:t>
      </w:r>
      <w:r>
        <w:t xml:space="preserve">   urbanization    </w:t>
      </w:r>
      <w:r>
        <w:t xml:space="preserve">   progressive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Word Search Chapter 19</dc:title>
  <dcterms:created xsi:type="dcterms:W3CDTF">2021-10-11T09:04:08Z</dcterms:created>
  <dcterms:modified xsi:type="dcterms:W3CDTF">2021-10-11T09:04:08Z</dcterms:modified>
</cp:coreProperties>
</file>