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Gettysburg Address    </w:t>
      </w:r>
      <w:r>
        <w:t xml:space="preserve">   Black Codes    </w:t>
      </w:r>
      <w:r>
        <w:t xml:space="preserve">   Sharecroppers    </w:t>
      </w:r>
      <w:r>
        <w:t xml:space="preserve">   Emancipation Proclamation    </w:t>
      </w:r>
      <w:r>
        <w:t xml:space="preserve">   Amendments    </w:t>
      </w:r>
      <w:r>
        <w:t xml:space="preserve">   Politics    </w:t>
      </w:r>
      <w:r>
        <w:t xml:space="preserve">   Ku Klux Klan    </w:t>
      </w:r>
      <w:r>
        <w:t xml:space="preserve">   President    </w:t>
      </w:r>
      <w:r>
        <w:t xml:space="preserve">   Civil War    </w:t>
      </w:r>
      <w:r>
        <w:t xml:space="preserve">   Impeachment    </w:t>
      </w:r>
      <w:r>
        <w:t xml:space="preserve">   Government    </w:t>
      </w:r>
      <w:r>
        <w:t xml:space="preserve">   Fishbowl    </w:t>
      </w:r>
      <w:r>
        <w:t xml:space="preserve">   December    </w:t>
      </w:r>
      <w:r>
        <w:t xml:space="preserve">   Slave    </w:t>
      </w:r>
      <w:r>
        <w:t xml:space="preserve">   Freedmens Bureau    </w:t>
      </w:r>
      <w:r>
        <w:t xml:space="preserve">   Radical Republicans    </w:t>
      </w:r>
      <w:r>
        <w:t xml:space="preserve">   Carpetbaggers    </w:t>
      </w:r>
      <w:r>
        <w:t xml:space="preserve">   Free    </w:t>
      </w:r>
      <w:r>
        <w:t xml:space="preserve">   Plantation    </w:t>
      </w:r>
      <w:r>
        <w:t xml:space="preserve">   Literacy Tests    </w:t>
      </w:r>
      <w:r>
        <w:t xml:space="preserve">   Poll Taxes    </w:t>
      </w:r>
      <w:r>
        <w:t xml:space="preserve">   Taxes    </w:t>
      </w:r>
      <w:r>
        <w:t xml:space="preserve">   Lincoln    </w:t>
      </w:r>
      <w:r>
        <w:t xml:space="preserve">   Johnson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</dc:title>
  <dcterms:created xsi:type="dcterms:W3CDTF">2021-10-11T09:04:33Z</dcterms:created>
  <dcterms:modified xsi:type="dcterms:W3CDTF">2021-10-11T09:04:33Z</dcterms:modified>
</cp:coreProperties>
</file>