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scattered population that has moved from the first settled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convince someone else to convert to your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ceremonial act, religious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government ruling.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unrefined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empire or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period of time in which something is extremely successful and higher than any other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rate of doing trade or business under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Being praiseworthy or deserving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structure a systematic code of laws and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Promoting a belief of human equality, and the removal of any classifications of inequalities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To distinctly classify into different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Practicing different forms of a religion or beliefs.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express an unpopular opinion amongst a large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inhabited by humans and their households.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saved from harm and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purposeful and methodical destruction of an entire group of people based on religion, race, or political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Only occurring once in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government hierarchy with unelected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current, existing conditions in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unlimited private control of the supplying and trading of a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and society ruled completely by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point of view brought on by a specific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forcefully take the power of another force of power, conquering.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society ruled completely by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up of different qualities or elements within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Restricted to a certain group, usually due to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Something given to show respect or acknowledgement of a good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Words</dc:title>
  <dcterms:created xsi:type="dcterms:W3CDTF">2021-10-11T09:04:22Z</dcterms:created>
  <dcterms:modified xsi:type="dcterms:W3CDTF">2021-10-11T09:04:22Z</dcterms:modified>
</cp:coreProperties>
</file>