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Wordsearch - Joseph Dunn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Exploration    </w:t>
      </w:r>
      <w:r>
        <w:t xml:space="preserve">   Gravity    </w:t>
      </w:r>
      <w:r>
        <w:t xml:space="preserve">   Raphael    </w:t>
      </w:r>
      <w:r>
        <w:t xml:space="preserve">   Sea Monsters    </w:t>
      </w:r>
      <w:r>
        <w:t xml:space="preserve">   Medici    </w:t>
      </w:r>
      <w:r>
        <w:t xml:space="preserve">   Martin Lurther    </w:t>
      </w:r>
      <w:r>
        <w:t xml:space="preserve">   Science    </w:t>
      </w:r>
      <w:r>
        <w:t xml:space="preserve">   Music    </w:t>
      </w:r>
      <w:r>
        <w:t xml:space="preserve">   Art    </w:t>
      </w:r>
      <w:r>
        <w:t xml:space="preserve">   Renaissance    </w:t>
      </w:r>
      <w:r>
        <w:t xml:space="preserve">   Lenardo Da Vinci    </w:t>
      </w:r>
      <w:r>
        <w:t xml:space="preserve">   History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Wordsearch - Joseph Dunn</dc:title>
  <dcterms:created xsi:type="dcterms:W3CDTF">2021-10-11T09:04:59Z</dcterms:created>
  <dcterms:modified xsi:type="dcterms:W3CDTF">2021-10-11T09:04:59Z</dcterms:modified>
</cp:coreProperties>
</file>