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Nazi    </w:t>
      </w:r>
      <w:r>
        <w:t xml:space="preserve">   Sophie Scholl    </w:t>
      </w:r>
      <w:r>
        <w:t xml:space="preserve">   Hitler    </w:t>
      </w:r>
      <w:r>
        <w:t xml:space="preserve">   Atomic Bomb    </w:t>
      </w:r>
      <w:r>
        <w:t xml:space="preserve">   Underground    </w:t>
      </w:r>
      <w:r>
        <w:t xml:space="preserve">   World War Two    </w:t>
      </w:r>
      <w:r>
        <w:t xml:space="preserve">   Fossil    </w:t>
      </w:r>
      <w:r>
        <w:t xml:space="preserve">   Species    </w:t>
      </w:r>
      <w:r>
        <w:t xml:space="preserve">   Evolved    </w:t>
      </w:r>
      <w:r>
        <w:t xml:space="preserve">   Myth    </w:t>
      </w:r>
      <w:r>
        <w:t xml:space="preserve">   Ideology    </w:t>
      </w:r>
      <w:r>
        <w:t xml:space="preserve">   Segregation    </w:t>
      </w:r>
      <w:r>
        <w:t xml:space="preserve">   Human Rights    </w:t>
      </w:r>
      <w:r>
        <w:t xml:space="preserve">   Bantustans    </w:t>
      </w:r>
      <w:r>
        <w:t xml:space="preserve">   Racism    </w:t>
      </w:r>
      <w:r>
        <w:t xml:space="preserve">   Apartheid    </w:t>
      </w:r>
      <w:r>
        <w:t xml:space="preserve">   Discrimination    </w:t>
      </w:r>
      <w:r>
        <w:t xml:space="preserve">   United Nations    </w:t>
      </w:r>
      <w:r>
        <w:t xml:space="preserve">   UDHR    </w:t>
      </w:r>
      <w:r>
        <w:t xml:space="preserve">   Democratic    </w:t>
      </w:r>
      <w:r>
        <w:t xml:space="preserve">   ANC    </w:t>
      </w:r>
      <w:r>
        <w:t xml:space="preserve">   Volunteers    </w:t>
      </w:r>
      <w:r>
        <w:t xml:space="preserve">   Banned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Wordsearch</dc:title>
  <dcterms:created xsi:type="dcterms:W3CDTF">2021-10-11T09:04:48Z</dcterms:created>
  <dcterms:modified xsi:type="dcterms:W3CDTF">2021-10-11T09:04:48Z</dcterms:modified>
</cp:coreProperties>
</file>