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hill did the Rough Riders push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president of the time during the Spanish-American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City in the Philippines did we attack?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led the Rough Riders?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ship was destroyed outside Havana?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Somebody who suffers for a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Usually eye catching news to sell more newspapers, usually none researched facts?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Spanish guy who mocked President McKinley?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president of the Philippines?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are the troops who pushed up a hill in Cuba?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Naval Commander at this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amendment said we'd give Cuba back to Cuba after we beat Spain?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cuban poet who led a revolt during the time?</w:t>
            </w:r>
          </w:p>
        </w:tc>
      </w:tr>
    </w:tbl>
    <w:p>
      <w:pPr>
        <w:pStyle w:val="WordBankMedium"/>
      </w:pPr>
      <w:r>
        <w:t xml:space="preserve">   Jose Marti    </w:t>
      </w:r>
      <w:r>
        <w:t xml:space="preserve">   Martyr    </w:t>
      </w:r>
      <w:r>
        <w:t xml:space="preserve">   Maine    </w:t>
      </w:r>
      <w:r>
        <w:t xml:space="preserve">   Teller    </w:t>
      </w:r>
      <w:r>
        <w:t xml:space="preserve">   McKinley    </w:t>
      </w:r>
      <w:r>
        <w:t xml:space="preserve">   George Dewey    </w:t>
      </w:r>
      <w:r>
        <w:t xml:space="preserve">   Rough Riders    </w:t>
      </w:r>
      <w:r>
        <w:t xml:space="preserve">   Roosevelt    </w:t>
      </w:r>
      <w:r>
        <w:t xml:space="preserve">   San Juan Hill    </w:t>
      </w:r>
      <w:r>
        <w:t xml:space="preserve">   Yellow Journalism    </w:t>
      </w:r>
      <w:r>
        <w:t xml:space="preserve">   Enrique Dupey de Lome    </w:t>
      </w:r>
      <w:r>
        <w:t xml:space="preserve">   Manila    </w:t>
      </w:r>
      <w:r>
        <w:t xml:space="preserve">   Emilio Aguinaldo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2021-10-11T09:02:16Z</dcterms:created>
  <dcterms:modified xsi:type="dcterms:W3CDTF">2021-10-11T09:02:16Z</dcterms:modified>
</cp:coreProperties>
</file>