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profit    </w:t>
      </w:r>
      <w:r>
        <w:t xml:space="preserve">   credit    </w:t>
      </w:r>
      <w:r>
        <w:t xml:space="preserve">   scarcity    </w:t>
      </w:r>
      <w:r>
        <w:t xml:space="preserve">   supply    </w:t>
      </w:r>
      <w:r>
        <w:t xml:space="preserve">   demand    </w:t>
      </w:r>
      <w:r>
        <w:t xml:space="preserve">   knownothingparty    </w:t>
      </w:r>
      <w:r>
        <w:t xml:space="preserve">   nativist    </w:t>
      </w:r>
      <w:r>
        <w:t xml:space="preserve">   strike    </w:t>
      </w:r>
      <w:r>
        <w:t xml:space="preserve">   tradeunion    </w:t>
      </w:r>
      <w:r>
        <w:t xml:space="preserve">   clippership    </w:t>
      </w:r>
      <w:r>
        <w:t xml:space="preserve">   locomotive    </w:t>
      </w:r>
      <w:r>
        <w:t xml:space="preserve">   urbanization    </w:t>
      </w:r>
      <w:r>
        <w:t xml:space="preserve">   lowellgirls    </w:t>
      </w:r>
      <w:r>
        <w:t xml:space="preserve">   interchangeableparts    </w:t>
      </w:r>
      <w:r>
        <w:t xml:space="preserve">   factorysystem    </w:t>
      </w:r>
      <w:r>
        <w:t xml:space="preserve">   capitalist    </w:t>
      </w:r>
      <w:r>
        <w:t xml:space="preserve">   capital    </w:t>
      </w:r>
      <w:r>
        <w:t xml:space="preserve">   spinningjenny    </w:t>
      </w:r>
      <w:r>
        <w:t xml:space="preserve">   industrialrevolution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2021-10-11T09:01:28Z</dcterms:created>
  <dcterms:modified xsi:type="dcterms:W3CDTF">2021-10-11T09:01:28Z</dcterms:modified>
</cp:coreProperties>
</file>