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and Career Opportunities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Greek women put on the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makeup company was popular with movie stars in early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and science of beautifying and improving the skin and hair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tongs heated up with a gas burner was the first _______ in 1872.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matter form berries, tree bark, insects, nuts, herbs, and leaves created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Queen Nefertiti use to  stain her nails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Rome, you were considered a Noblewomen if your hair was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Rome, if your hair was _________ you were considered middle-class.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country would you face punishment if caught wearing a royal nail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hair to demonstrate their well being and existence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what age did women wear makeup on their cheeks and lips but not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age did men and women take pride in their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used today to refer to permanent waving and straightening?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age did women wear beauty masks made form honey, eggs, milk, oatmeal, fruits, and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implements were shaped from sharpened flints and oyster shells?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distributor sales consultant known as in a salon?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Career Opportunities</dc:title>
  <dcterms:created xsi:type="dcterms:W3CDTF">2021-10-11T09:02:52Z</dcterms:created>
  <dcterms:modified xsi:type="dcterms:W3CDTF">2021-10-11T09:02:52Z</dcterms:modified>
</cp:coreProperties>
</file>