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and Civics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Columbus hoping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king did Coulumbus sail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ships did Columbus take on his first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local Indians in Guanahari?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modern country is Columbus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ship was captained by Martin Alonzo Pinzon?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island did Columbus first land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Columbus do to the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Columbus want from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Queen did Columbus sail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ship was captained by Vicente Pinzon?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modern country did Columbus spot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how many crew members did Columbus take on his first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Columbus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and Civics 3</dc:title>
  <dcterms:created xsi:type="dcterms:W3CDTF">2021-10-11T09:02:58Z</dcterms:created>
  <dcterms:modified xsi:type="dcterms:W3CDTF">2021-10-11T09:02:58Z</dcterms:modified>
</cp:coreProperties>
</file>