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and Structure of an Atom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proved the existence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around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rows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discovered that every element identifies with how many neutrons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neutral charge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electrically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discovered the Bohr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electrons on the outer 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charge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rows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"father of modern chemistry"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particle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the atomic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substance that cannon be broken down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charge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ore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electrical factor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Structure of an Atom </dc:title>
  <dcterms:created xsi:type="dcterms:W3CDTF">2021-10-11T09:03:20Z</dcterms:created>
  <dcterms:modified xsi:type="dcterms:W3CDTF">2021-10-11T09:03:20Z</dcterms:modified>
</cp:coreProperties>
</file>