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art architecture of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the Greeks often used in their buildings and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space for exercise/physical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statue of this goddess was stolen from a temple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open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Held religious statues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Greeks really focused their energy on ________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mosaics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genre of theatre that was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genre of theatre that was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name for city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art architecture of ancient greece</dc:title>
  <dcterms:created xsi:type="dcterms:W3CDTF">2021-10-11T09:02:18Z</dcterms:created>
  <dcterms:modified xsi:type="dcterms:W3CDTF">2021-10-11T09:02:18Z</dcterms:modified>
</cp:coreProperties>
</file>