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at Valley Forge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officers    </w:t>
      </w:r>
      <w:r>
        <w:t xml:space="preserve">   march out    </w:t>
      </w:r>
      <w:r>
        <w:t xml:space="preserve">   engineers    </w:t>
      </w:r>
      <w:r>
        <w:t xml:space="preserve">   supplies    </w:t>
      </w:r>
      <w:r>
        <w:t xml:space="preserve">   triangle of defense    </w:t>
      </w:r>
      <w:r>
        <w:t xml:space="preserve">   cartridge    </w:t>
      </w:r>
      <w:r>
        <w:t xml:space="preserve">   farmland    </w:t>
      </w:r>
      <w:r>
        <w:t xml:space="preserve">   bake oven    </w:t>
      </w:r>
      <w:r>
        <w:t xml:space="preserve">   firecake    </w:t>
      </w:r>
      <w:r>
        <w:t xml:space="preserve">   Martha    </w:t>
      </w:r>
      <w:r>
        <w:t xml:space="preserve">   henry knox    </w:t>
      </w:r>
      <w:r>
        <w:t xml:space="preserve">   training    </w:t>
      </w:r>
      <w:r>
        <w:t xml:space="preserve">   headquarters    </w:t>
      </w:r>
      <w:r>
        <w:t xml:space="preserve">   general washington    </w:t>
      </w:r>
      <w:r>
        <w:t xml:space="preserve">   lafayette    </w:t>
      </w:r>
      <w:r>
        <w:t xml:space="preserve">   cannon    </w:t>
      </w:r>
      <w:r>
        <w:t xml:space="preserve">   entrenchment    </w:t>
      </w:r>
      <w:r>
        <w:t xml:space="preserve">   redoubt    </w:t>
      </w:r>
      <w:r>
        <w:t xml:space="preserve">   musket    </w:t>
      </w:r>
      <w:r>
        <w:t xml:space="preserve">   continental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at Valley Forge</dc:title>
  <dcterms:created xsi:type="dcterms:W3CDTF">2021-10-11T09:01:43Z</dcterms:created>
  <dcterms:modified xsi:type="dcterms:W3CDTF">2021-10-11T09:01:43Z</dcterms:modified>
</cp:coreProperties>
</file>