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accompany    </w:t>
      </w:r>
      <w:r>
        <w:t xml:space="preserve">   active volcano    </w:t>
      </w:r>
      <w:r>
        <w:t xml:space="preserve">   Anak Krakatau    </w:t>
      </w:r>
      <w:r>
        <w:t xml:space="preserve">   Andes Mountains    </w:t>
      </w:r>
      <w:r>
        <w:t xml:space="preserve">   Bering Strait    </w:t>
      </w:r>
      <w:r>
        <w:t xml:space="preserve">   brittle    </w:t>
      </w:r>
      <w:r>
        <w:t xml:space="preserve">   buoyant    </w:t>
      </w:r>
      <w:r>
        <w:t xml:space="preserve">   Cascade Range    </w:t>
      </w:r>
      <w:r>
        <w:t xml:space="preserve">   city    </w:t>
      </w:r>
      <w:r>
        <w:t xml:space="preserve">   coast    </w:t>
      </w:r>
      <w:r>
        <w:t xml:space="preserve">   collide    </w:t>
      </w:r>
      <w:r>
        <w:t xml:space="preserve">   consider    </w:t>
      </w:r>
      <w:r>
        <w:t xml:space="preserve">   consistent    </w:t>
      </w:r>
      <w:r>
        <w:t xml:space="preserve">   continent    </w:t>
      </w:r>
      <w:r>
        <w:t xml:space="preserve">   convergent plate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2021-10-11T09:01:38Z</dcterms:created>
  <dcterms:modified xsi:type="dcterms:W3CDTF">2021-10-11T09:01:38Z</dcterms:modified>
</cp:coreProperties>
</file>