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LAWS    </w:t>
      </w:r>
      <w:r>
        <w:t xml:space="preserve">   TREATIES    </w:t>
      </w:r>
      <w:r>
        <w:t xml:space="preserve">   TOMASJEFFERSON    </w:t>
      </w:r>
      <w:r>
        <w:t xml:space="preserve">   POWER    </w:t>
      </w:r>
      <w:r>
        <w:t xml:space="preserve">   APPROVED    </w:t>
      </w:r>
      <w:r>
        <w:t xml:space="preserve">   CONGRESS    </w:t>
      </w:r>
      <w:r>
        <w:t xml:space="preserve">   CONSENT    </w:t>
      </w:r>
      <w:r>
        <w:t xml:space="preserve">   HAPPINESS    </w:t>
      </w:r>
      <w:r>
        <w:t xml:space="preserve">   PURSUIT    </w:t>
      </w:r>
      <w:r>
        <w:t xml:space="preserve">   LIBERTY    </w:t>
      </w:r>
      <w:r>
        <w:t xml:space="preserve">   LIFE    </w:t>
      </w:r>
      <w:r>
        <w:t xml:space="preserve">   PEOPLE    </w:t>
      </w:r>
      <w:r>
        <w:t xml:space="preserve">   JOHNLOCKE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2021-10-11T09:01:31Z</dcterms:created>
  <dcterms:modified xsi:type="dcterms:W3CDTF">2021-10-11T09:01:31Z</dcterms:modified>
</cp:coreProperties>
</file>